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书名：共产党员必须关心群众的思想和生活</w:t>
      </w:r>
    </w:p>
    <w:p>
      <w:r>
        <w:t>作者：马宝琛编著</w:t>
      </w:r>
    </w:p>
    <w:p>
      <w:r>
        <w:t>出版社：沈阳：辽宁人民出版社</w:t>
      </w:r>
    </w:p>
    <w:p>
      <w:r>
        <w:t>出版日期：1956.08</w:t>
      </w:r>
    </w:p>
    <w:p>
      <w:r>
        <w:t>总页数：20</w:t>
      </w:r>
    </w:p>
    <w:p>
      <w:r>
        <w:t>更多请访问教客网: www.jiaokey.com</w:t>
      </w:r>
    </w:p>
    <w:p>
      <w:r>
        <w:t>共产党员必须关心群众的思想和生活 评论地址：https://www.jiaokey.com/book/detail/11006960.html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