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书名：怎样做共青团工作  3  工厂团支部工作经验</w:t>
      </w:r>
    </w:p>
    <w:p>
      <w:r>
        <w:t>作者：中国共产主义青年团上海市委办公室编</w:t>
      </w:r>
    </w:p>
    <w:p>
      <w:r>
        <w:t>出版社：上海：上海人民出版社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怎样做共青团工作  3  工厂团支部工作经验 评论地址：https://www.jiaokey.com/book/detail/11006958.html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