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书名：争取做个光荣的共产党员</w:t>
      </w:r>
    </w:p>
    <w:p>
      <w:r>
        <w:t>作者：中国新民主主义青年团西南工作委员会宣传部编</w:t>
      </w:r>
    </w:p>
    <w:p>
      <w:r>
        <w:t>出版社：西南青年出版社</w:t>
      </w:r>
    </w:p>
    <w:p>
      <w:r>
        <w:t>出版日期：1952</w:t>
      </w:r>
    </w:p>
    <w:p>
      <w:r>
        <w:t>总页数：73</w:t>
      </w:r>
    </w:p>
    <w:p>
      <w:r>
        <w:t>更多请访问教客网: www.jiaokey.com</w:t>
      </w:r>
    </w:p>
    <w:p>
      <w:r>
        <w:t>争取做个光荣的共产党员 评论地址：https://www.jiaokey.com/book/detail/11006953.html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