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青年团组织方针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青年团组织方针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本书出售、求购地址：https://www.jiaokey.com/book/detail/11006946.html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关键词搜索：https://www.jiaokey.com/tag/青年团组织方针.html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