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书名：怎样开好支部党员大会</w:t>
      </w:r>
    </w:p>
    <w:p>
      <w:r>
        <w:t>作者：赵生晖著</w:t>
      </w:r>
    </w:p>
    <w:p>
      <w:r>
        <w:t>出版社：通俗读物出版社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怎样开好支部党员大会 评论地址：https://www.jiaokey.com/book/detail/11006928.html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