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书名：中国共产党上海基层组织在解放前的英勇斗争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出版日期：1955.06</w:t>
      </w:r>
    </w:p>
    <w:p>
      <w:r>
        <w:t>总页数：54</w:t>
      </w:r>
    </w:p>
    <w:p>
      <w:r>
        <w:t>更多请访问教客网: www.jiaokey.com</w:t>
      </w:r>
    </w:p>
    <w:p>
      <w:r>
        <w:t>中国共产党上海基层组织在解放前的英勇斗争 评论地址：https://www.jiaokey.com/book/detail/11006914.html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