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书名：十三大文献命题简述与名词解释</w:t>
      </w:r>
    </w:p>
    <w:p>
      <w:r>
        <w:t>作者：中共重庆市委宣传部，中共重庆市委党校编</w:t>
      </w:r>
    </w:p>
    <w:p>
      <w:r>
        <w:t>出版社：重庆：重庆大学出版社</w:t>
      </w:r>
    </w:p>
    <w:p>
      <w:r>
        <w:t>出版日期：1988.05</w:t>
      </w:r>
    </w:p>
    <w:p>
      <w:r>
        <w:t>总页数：135</w:t>
      </w:r>
    </w:p>
    <w:p>
      <w:r>
        <w:t>更多请访问教客网: www.jiaokey.com</w:t>
      </w:r>
    </w:p>
    <w:p>
      <w:r>
        <w:t>十三大文献命题简述与名词解释 评论地址：https://www.jiaokey.com/book/detail/11006890.html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