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苏联伟大卫国战争时期中的青年团</w:t>
      </w:r>
    </w:p>
    <w:p>
      <w:r>
        <w:rPr>
          <w:rFonts w:ascii="宋体" w:hAnsi="宋体" w:eastAsia="宋体"/>
          <w:sz w:val="24"/>
        </w:rPr>
        <w:t>苏联青年近卫军出版局编；杜章智译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苏联伟大卫国战争时期中的青年团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苏联青年近卫军出版局编；杜章智译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本书出售、求购地址：https://www.jiaokey.com/book/detail/11006886.html</w:t>
      </w:r>
    </w:p>
    <w:p>
      <w:r>
        <w:t>更多相关图书推荐：https://www.jiaokey.com</w:t>
      </w:r>
    </w:p>
    <w:p>
      <w:r>
        <w:t>苏联青年近卫军出版局编；杜章智译 其他作品：https://www.jiaokey.com/tag/苏联青年近卫军出版局编；杜章智译.html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关键词搜索：https://www.jiaokey.com/tag/苏联伟大卫国战争时期中的青年团.html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