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书名：联共  布  关于青年工作的两个决议</w:t>
      </w:r>
    </w:p>
    <w:p>
      <w:r>
        <w:t>作者：曹葆华，毛岸青辑译</w:t>
      </w:r>
    </w:p>
    <w:p>
      <w:r>
        <w:t>出版社：北京：青年出版社</w:t>
      </w:r>
    </w:p>
    <w:p>
      <w:r>
        <w:t>出版日期：1951.12</w:t>
      </w:r>
    </w:p>
    <w:p>
      <w:r>
        <w:t>总页数：42</w:t>
      </w:r>
    </w:p>
    <w:p>
      <w:r>
        <w:t>更多请访问教客网: www.jiaokey.com</w:t>
      </w:r>
    </w:p>
    <w:p>
      <w:r>
        <w:t>联共  布  关于青年工作的两个决议 评论地址：https://www.jiaokey.com/book/detail/11006883.html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