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书名：论共产党员的修养  1939年7月在延安马列学院的讲演</w:t>
      </w:r>
    </w:p>
    <w:p>
      <w:r>
        <w:t>作者：刘力奇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论共产党员的修养  1939年7月在延安马列学院的讲演 评论地址：https://www.jiaokey.com/book/detail/11006870.html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