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党的建设研究提纲</w:t>
      </w:r>
    </w:p>
    <w:p>
      <w:r>
        <w:rPr>
          <w:rFonts w:ascii="宋体" w:hAnsi="宋体" w:eastAsia="宋体"/>
          <w:sz w:val="24"/>
        </w:rPr>
        <w:t>（俄）斯列波夫主编；曹葆华译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党的建设研究提纲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（俄）斯列波夫主编；曹葆华译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本书出售、求购地址：https://www.jiaokey.com/book/detail/11006838.html</w:t>
      </w:r>
    </w:p>
    <w:p>
      <w:r>
        <w:t>更多相关图书推荐：https://www.jiaokey.com</w:t>
      </w:r>
    </w:p>
    <w:p>
      <w:r>
        <w:t>（俄）斯列波夫主编；曹葆华译 其他作品：https://www.jiaokey.com/tag/（俄）斯列波夫主编；曹葆华译.html</w:t>
      </w:r>
    </w:p>
    <w:p>
      <w:r>
        <w:t>解放社 出版图书：https://www.jiaokey.com/tag/解放社.html</w:t>
      </w:r>
    </w:p>
    <w:p>
      <w:r>
        <w:t>关键词搜索：https://www.jiaokey.com/tag/党的建设研究提纲.html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