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书名：坚持和发展毛泽东同志的建党思想  《邓小平文选》</w:t>
      </w:r>
    </w:p>
    <w:p>
      <w:r>
        <w:t>作者：薛木铎著</w:t>
      </w:r>
    </w:p>
    <w:p>
      <w:r>
        <w:t>出版社：北京：光明日报出版社</w:t>
      </w:r>
    </w:p>
    <w:p>
      <w:r>
        <w:t>出版日期：1984.11</w:t>
      </w:r>
    </w:p>
    <w:p>
      <w:r>
        <w:t>总页数：84</w:t>
      </w:r>
    </w:p>
    <w:p>
      <w:r>
        <w:t>更多请访问教客网: www.jiaokey.com</w:t>
      </w:r>
    </w:p>
    <w:p>
      <w:r>
        <w:t>坚持和发展毛泽东同志的建党思想  《邓小平文选》 评论地址：https://www.jiaokey.com/book/detail/11006837.html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