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书名：整顿党的组织加强党的建设  1</w:t>
      </w:r>
    </w:p>
    <w:p>
      <w:r>
        <w:t>作者：四川省革命委员会筹备小组政工组编</w:t>
      </w:r>
    </w:p>
    <w:p>
      <w:r>
        <w:t>出版社：东方红出版社</w:t>
      </w:r>
    </w:p>
    <w:p>
      <w:r>
        <w:t>出版日期：1968.05</w:t>
      </w:r>
    </w:p>
    <w:p>
      <w:r>
        <w:t>总页数：87</w:t>
      </w:r>
    </w:p>
    <w:p>
      <w:r>
        <w:t>更多请访问教客网: www.jiaokey.com</w:t>
      </w:r>
    </w:p>
    <w:p>
      <w:r>
        <w:t>整顿党的组织加强党的建设  1 评论地址：https://www.jiaokey.com/book/detail/11006836.html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