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共产党员要做到“七个懂得”  党课教材</w:t>
      </w:r>
    </w:p>
    <w:p>
      <w:r>
        <w:rPr>
          <w:rFonts w:ascii="宋体" w:hAnsi="宋体" w:eastAsia="宋体"/>
          <w:sz w:val="24"/>
        </w:rPr>
        <w:t>党课教材编写组编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6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共产党员要做到“七个懂得”  党课教材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党课教材编写组编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中国共产党-党员-思想政治教育(学科: 教材) 思想政治教育-中国共产党-党员(学科: 教材) 党员-中国共产党-思想政治教育(学科: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本书出售、求购地址：https://www.jiaokey.com/book/detail/11006828.html</w:t>
      </w:r>
    </w:p>
    <w:p>
      <w:r>
        <w:t>更多相关图书推荐：https://www.jiaokey.com</w:t>
      </w:r>
    </w:p>
    <w:p>
      <w:r>
        <w:t>党课教材编写组编 其他作品：https://www.jiaokey.com/tag/党课教材编写组编.html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关键词搜索：https://www.jiaokey.com/tag/中国共产党-党员-思想政治教育(学科: 教材) 思想政治教育-中国共产党-党员(学科: 教材) 党员-中国共产党-思想政治教育(学科: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