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书名：马克思列宁主义基础讲义  第一至第5章</w:t>
      </w:r>
    </w:p>
    <w:p>
      <w:r>
        <w:t>作者：（苏联）&lt;font color=Red&gt;伐&lt;/font&gt;·依·别略耶娃著；四川大学马克思列宁主义基础教研组翻译组译</w:t>
      </w:r>
    </w:p>
    <w:p>
      <w:r>
        <w:t>出版社：成都:四川大学出版社,1956</w:t>
      </w:r>
    </w:p>
    <w:p>
      <w:r>
        <w:t>出版日期：</w:t>
      </w:r>
    </w:p>
    <w:p>
      <w:r>
        <w:t>总页数：319</w:t>
      </w:r>
    </w:p>
    <w:p>
      <w:r>
        <w:t>更多请访问教客网: www.jiaokey.com</w:t>
      </w:r>
    </w:p>
    <w:p>
      <w:r>
        <w:t>马克思列宁主义基础讲义  第一至第5章 评论地址：https://www.jiaokey.com/book/detail/11006800.html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