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书名：为农业集体化而斗争的布尔什维克党-「联共党史」补充读物第11章补充材料</w:t>
      </w:r>
    </w:p>
    <w:p>
      <w:r>
        <w:t>作者：方垦译</w:t>
      </w:r>
    </w:p>
    <w:p>
      <w:r>
        <w:t>出版社：作家书屋</w:t>
      </w:r>
    </w:p>
    <w:p>
      <w:r>
        <w:t>出版日期：1953</w:t>
      </w:r>
    </w:p>
    <w:p>
      <w:r>
        <w:t>总页数：222</w:t>
      </w:r>
    </w:p>
    <w:p>
      <w:r>
        <w:t>更多请访问教客网: www.jiaokey.com</w:t>
      </w:r>
    </w:p>
    <w:p>
      <w:r>
        <w:t>为农业集体化而斗争的布尔什维克党-「联共党史」补充读物第11章补充材料 评论地址：https://www.jiaokey.com/book/detail/11006779.html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