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书名：过草地  红军长征故事</w:t>
      </w:r>
    </w:p>
    <w:p>
      <w:r>
        <w:t>作者：申申改编；申申，景启民绘图</w:t>
      </w:r>
    </w:p>
    <w:p>
      <w:r>
        <w:t>出版社：文字改革出版社</w:t>
      </w:r>
    </w:p>
    <w:p>
      <w:r>
        <w:t>出版日期：1956.02</w:t>
      </w:r>
    </w:p>
    <w:p>
      <w:r>
        <w:t>总页数：31</w:t>
      </w:r>
    </w:p>
    <w:p>
      <w:r>
        <w:t>更多请访问教客网: www.jiaokey.com</w:t>
      </w:r>
    </w:p>
    <w:p>
      <w:r>
        <w:t>过草地  红军长征故事 评论地址：https://www.jiaokey.com/book/detail/11006763.html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