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书名：驳斥资产阶级经济学家对苏联经济发展速度的谬论</w:t>
      </w:r>
    </w:p>
    <w:p>
      <w:r>
        <w:t>作者：（苏）汉曼，С.著；谷景组译</w:t>
      </w:r>
    </w:p>
    <w:p>
      <w:r>
        <w:t>出版社：上海：上海人民出版社</w:t>
      </w:r>
    </w:p>
    <w:p>
      <w:r>
        <w:t>出版日期：1960.01</w:t>
      </w:r>
    </w:p>
    <w:p>
      <w:r>
        <w:t>总页数：113</w:t>
      </w:r>
    </w:p>
    <w:p>
      <w:r>
        <w:t>更多请访问教客网: www.jiaokey.com</w:t>
      </w:r>
    </w:p>
    <w:p>
      <w:r>
        <w:t>驳斥资产阶级经济学家对苏联经济发展速度的谬论 评论地址：https://www.jiaokey.com/book/detail/11006705.html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