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为扩张主义服务的现代美国资产阶级社会学</w:t>
      </w:r>
    </w:p>
    <w:p>
      <w:r>
        <w:rPr>
          <w:rFonts w:ascii="宋体" w:hAnsi="宋体" w:eastAsia="宋体"/>
          <w:sz w:val="24"/>
        </w:rPr>
        <w:t>（苏）巴斯金（М.П.Баскин）著；彭波译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为扩张主义服务的现代美国资产阶级社会学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（苏）巴斯金（М.П.Баскин）著；彭波译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['为', '扩张主义', '服务', '的', '现代', '美国', '资产阶级', '社会学']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本书出售、求购地址：https://www.jiaokey.com/book/detail/11006698.html</w:t>
      </w:r>
    </w:p>
    <w:p>
      <w:r>
        <w:t>更多相关图书推荐：https://www.jiaokey.com</w:t>
      </w:r>
    </w:p>
    <w:p>
      <w:r>
        <w:t>（苏）巴斯金（М.П.Баскин）著；彭波译 其他作品：https://www.jiaokey.com/tag/（苏）巴斯金（М.П.Баскин）著；彭波译.html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关键词搜索：https://www.jiaokey.com/tag/['为', '扩张主义', '服务', '的', '现代', '美国', '资产阶级', '社会学'].html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