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  信任的逻辑和局限</w:t>
      </w:r>
    </w:p>
    <w:p>
      <w:r>
        <w:rPr>
          <w:rFonts w:ascii="宋体" w:hAnsi="宋体" w:eastAsia="宋体"/>
          <w:sz w:val="24"/>
        </w:rPr>
        <w:t>（美）巴伯著；牟斌等译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  信任的逻辑和局限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（美）巴伯著；牟斌等译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本书出售、求购地址：https://www.jiaokey.com/book/detail/11006695.html</w:t>
      </w:r>
    </w:p>
    <w:p>
      <w:r>
        <w:t>更多相关图书推荐：https://www.jiaokey.com</w:t>
      </w:r>
    </w:p>
    <w:p>
      <w:r>
        <w:t>（美）巴伯著；牟斌等译 其他作品：https://www.jiaokey.com/tag/（美）巴伯著；牟斌等译.html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关键词搜索：https://www.jiaokey.com/tag/信任  信任的逻辑和局限.html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