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书名：共产主义与共产党学习参考资料  下</w:t>
      </w:r>
    </w:p>
    <w:p>
      <w:r>
        <w:t>作者：中共川南区党委宣传部编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共产主义与共产党学习参考资料  下 评论地址：https://www.jiaokey.com/book/detail/11006550.html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