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揭开人类心灵的奥秘  简本</w:t>
      </w:r>
    </w:p>
    <w:p>
      <w:r>
        <w:rPr>
          <w:rFonts w:ascii="宋体" w:hAnsi="宋体" w:eastAsia="宋体"/>
          <w:sz w:val="24"/>
        </w:rPr>
        <w:t>（奥）弗洛伊德原著；陈放编撰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揭开人类心灵的奥秘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（奥）弗洛伊德原著；陈放编撰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本书出售、求购地址：https://www.jiaokey.com/book/detail/11006521.html</w:t>
      </w:r>
    </w:p>
    <w:p>
      <w:r>
        <w:t>更多相关图书推荐：https://www.jiaokey.com</w:t>
      </w:r>
    </w:p>
    <w:p>
      <w:r>
        <w:t>（奥）弗洛伊德原著；陈放编撰 其他作品：https://www.jiaokey.com/tag/（奥）弗洛伊德原著；陈放编撰.html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关键词搜索：https://www.jiaokey.com/tag/梦的解析  揭开人类心灵的奥秘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