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语言与直观结合的心理学问题</w:t>
      </w:r>
    </w:p>
    <w:p>
      <w:r>
        <w:rPr>
          <w:rFonts w:ascii="宋体" w:hAnsi="宋体" w:eastAsia="宋体"/>
          <w:sz w:val="24"/>
        </w:rPr>
        <w:t>（苏）彼得罗娃（В.Г.Петрова）等著；张述祖等译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语言与直观结合的心理学问题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（苏）彼得罗娃（В.Г.Петрова）等著；张述祖等译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本书出售、求购地址：https://www.jiaokey.com/book/detail/11006509.html</w:t>
      </w:r>
    </w:p>
    <w:p>
      <w:r>
        <w:t>更多相关图书推荐：https://www.jiaokey.com</w:t>
      </w:r>
    </w:p>
    <w:p>
      <w:r>
        <w:t>（苏）彼得罗娃（В.Г.Петрова）等著；张述祖等译 其他作品：https://www.jiaokey.com/tag/（苏）彼得罗娃（В.Г.Петрова）等著；张述祖等译.html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关键词搜索：https://www.jiaokey.com/tag/语言与直观结合的心理学问题.html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