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儿童时期的认识兴趣及其形成条件</w:t>
      </w:r>
    </w:p>
    <w:p>
      <w:r>
        <w:rPr>
          <w:rFonts w:ascii="宋体" w:hAnsi="宋体" w:eastAsia="宋体"/>
          <w:sz w:val="24"/>
        </w:rPr>
        <w:t>（苏）Л.И.鲍若维奇等著；丁由等译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儿童时期的认识兴趣及其形成条件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（苏）Л.И.鲍若维奇等著；丁由等译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本书出售、求购地址：https://www.jiaokey.com/book/detail/11006508.html</w:t>
      </w:r>
    </w:p>
    <w:p>
      <w:r>
        <w:t>更多相关图书推荐：https://www.jiaokey.com</w:t>
      </w:r>
    </w:p>
    <w:p>
      <w:r>
        <w:t>（苏）Л.И.鲍若维奇等著；丁由等译 其他作品：https://www.jiaokey.com/tag/（苏）Л.И.鲍若维奇等著；丁由等译.html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关键词搜索：https://www.jiaokey.com/tag/儿童时期的认识兴趣及其形成条件.html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