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一种正常的心理现象</w:t>
      </w:r>
    </w:p>
    <w:p>
      <w:r>
        <w:rPr>
          <w:rFonts w:ascii="宋体" w:hAnsi="宋体" w:eastAsia="宋体"/>
          <w:sz w:val="24"/>
        </w:rPr>
        <w:t>欧阳仑，王国琪编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一种正常的心理现象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欧阳仑，王国琪编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本书出售、求购地址：https://www.jiaokey.com/book/detail/11006493.html</w:t>
      </w:r>
    </w:p>
    <w:p>
      <w:r>
        <w:t>更多相关图书推荐：https://www.jiaokey.com</w:t>
      </w:r>
    </w:p>
    <w:p>
      <w:r>
        <w:t>欧阳仑，王国琪编 其他作品：https://www.jiaokey.com/tag/欧阳仑，王国琪编.html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关键词搜索：https://www.jiaokey.com/tag/梦  一种正常的心理现象.html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