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在认识与劳动活动过程中盲缺陷的补偿途径</w:t>
      </w:r>
    </w:p>
    <w:p>
      <w:r>
        <w:rPr>
          <w:rFonts w:ascii="宋体" w:hAnsi="宋体" w:eastAsia="宋体"/>
          <w:sz w:val="24"/>
        </w:rPr>
        <w:t>（苏）捷姆佐娃（М.И.Земцова）著；孙维等译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在认识与劳动活动过程中盲缺陷的补偿途径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（苏）捷姆佐娃（М.И.Земцова）著；孙维等译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本书出售、求购地址：https://www.jiaokey.com/book/detail/11006487.html</w:t>
      </w:r>
    </w:p>
    <w:p>
      <w:r>
        <w:t>更多相关图书推荐：https://www.jiaokey.com</w:t>
      </w:r>
    </w:p>
    <w:p>
      <w:r>
        <w:t>（苏）捷姆佐娃（М.И.Земцова）著；孙维等译 其他作品：https://www.jiaokey.com/tag/（苏）捷姆佐娃（М.И.Земцова）著；孙维等译.html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关键词搜索：https://www.jiaokey.com/tag/在认识与劳动活动过程中盲缺陷的补偿途径.html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