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书名：中国哲学史教学资料汇编  魏晋南北朝部份  下</w:t>
      </w:r>
    </w:p>
    <w:p>
      <w:r>
        <w:t>作者：中国哲学史教学资料汇编编选组编</w:t>
      </w:r>
    </w:p>
    <w:p>
      <w:r>
        <w:t>出版社：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中国哲学史教学资料汇编  魏晋南北朝部份  下 评论地址：https://www.jiaokey.com/book/detail/11006457.html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