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书名：申子辑注</w:t>
      </w:r>
    </w:p>
    <w:p>
      <w:r>
        <w:t>作者：中共荣阳县委宣传部理论组，郑州大学政史系工农兵学员编著</w:t>
      </w:r>
    </w:p>
    <w:p>
      <w:r>
        <w:t>出版社：中共荣阳县委宣传部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申子辑注 评论地址：https://www.jiaokey.com/book/detail/11006394.html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