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</w:t>
      </w:r>
    </w:p>
    <w:p>
      <w:r>
        <w:rPr>
          <w:rFonts w:ascii="宋体" w:hAnsi="宋体" w:eastAsia="宋体"/>
          <w:sz w:val="24"/>
        </w:rPr>
        <w:t>（法）富尔基埃（Foulquie，P.）著；潘培庆，郝u3000珉译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（法）富尔基埃（Foulquie，P.）著；潘培庆，郝u3000珉译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本书出售、求购地址：https://www.jiaokey.com/book/detail/11006367.html</w:t>
      </w:r>
    </w:p>
    <w:p>
      <w:r>
        <w:t>更多相关图书推荐：https://www.jiaokey.com</w:t>
      </w:r>
    </w:p>
    <w:p>
      <w:r>
        <w:t>（法）富尔基埃（Foulquie，P.）著；潘培庆，郝u3000珉译 其他作品：https://www.jiaokey.com/tag/（法）富尔基埃（Foulquie，P.）著；潘培庆，郝u3000珉译.html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关键词搜索：https://www.jiaokey.com/tag/存在主义.html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