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书名：党的支部工作方法十一条  上海第一棉纺厂党支部工作经验</w:t>
      </w:r>
    </w:p>
    <w:p>
      <w:r>
        <w:t>作者：章杰俊著</w:t>
      </w:r>
    </w:p>
    <w:p>
      <w:r>
        <w:t>出版社：上海：上海人民出版社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党的支部工作方法十一条  上海第一棉纺厂党支部工作经验 评论地址：https://www.jiaokey.com/book/detail/11006354.html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