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书名：毛主席哲学思想指引着我们前进  上海哲学论文选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出版日期：1973.09</w:t>
      </w:r>
    </w:p>
    <w:p>
      <w:r>
        <w:t>总页数：308</w:t>
      </w:r>
    </w:p>
    <w:p>
      <w:r>
        <w:t>更多请访问教客网: www.jiaokey.com</w:t>
      </w:r>
    </w:p>
    <w:p>
      <w:r>
        <w:t>毛主席哲学思想指引着我们前进  上海哲学论文选 评论地址：https://www.jiaokey.com/book/detail/11006314.html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