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书名：辩证唯物主义论自由与必然性</w:t>
      </w:r>
    </w:p>
    <w:p>
      <w:r>
        <w:t>作者：（苏）菲奥多罗夫（Г.Хёдоров）著；周辅成译</w:t>
      </w:r>
    </w:p>
    <w:p>
      <w:r>
        <w:t>出版社：上海：上海人民出版社</w:t>
      </w:r>
    </w:p>
    <w:p>
      <w:r>
        <w:t>出版日期：1955.10</w:t>
      </w:r>
    </w:p>
    <w:p>
      <w:r>
        <w:t>总页数：27</w:t>
      </w:r>
    </w:p>
    <w:p>
      <w:r>
        <w:t>更多请访问教客网: www.jiaokey.com</w:t>
      </w:r>
    </w:p>
    <w:p>
      <w:r>
        <w:t>辩证唯物主义论自由与必然性 评论地址：https://www.jiaokey.com/book/detail/11006285.html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