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书名：马克思主义哲学不容篡改  批判林彪唯心主义形而上学世界观文集</w:t>
      </w:r>
    </w:p>
    <w:p>
      <w:r>
        <w:t>作者:北京大学哲学系七０届工农兵学员编写</w:t>
      </w:r>
    </w:p>
    <w:p>
      <w:r>
        <w:t>出版社:北京：人民教育出版社</w:t>
      </w:r>
    </w:p>
    <w:p>
      <w:r>
        <w:t>出版日期：1974.09</w:t>
      </w:r>
    </w:p>
    <w:p>
      <w:r>
        <w:t>总页数：98</w:t>
      </w:r>
    </w:p>
    <w:p>
      <w:r>
        <w:t>更多请访问教客网:www.jiaokey.com</w:t>
      </w:r>
    </w:p>
    <w:p>
      <w:r>
        <w:t>马克思主义哲学不容篡改  批判林彪唯心主义形而上学世界观文集评论地址：https://www.jiaokey.com/book/detail/11006267.html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