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作者：李树申，闵宝利主编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总页数：399</w:t>
      </w:r>
    </w:p>
    <w:p>
      <w:r>
        <w:t>更多请访问教客网: www.jiaokey.com</w:t>
      </w:r>
    </w:p>
    <w:p>
      <w:r>
        <w:t>马克思主义原理 评论地址：https://www.jiaokey.com/book/detail/11006237.html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