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书名：一个工人哲学学习小组  上海求新造船厂修造车间哲学学习小组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出版日期：1958.07</w:t>
      </w:r>
    </w:p>
    <w:p>
      <w:r>
        <w:t>总页数：35</w:t>
      </w:r>
    </w:p>
    <w:p>
      <w:r>
        <w:t>更多请访问教客网: www.jiaokey.com</w:t>
      </w:r>
    </w:p>
    <w:p>
      <w:r>
        <w:t>一个工人哲学学习小组  上海求新造船厂修造车间哲学学习小组 评论地址：https://www.jiaokey.com/book/detail/11006222.html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