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书名：毛泽东对马克思主义哲学的主要贡献</w:t>
      </w:r>
    </w:p>
    <w:p>
      <w:r>
        <w:t>作者：曹广胜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毛泽东对马克思主义哲学的主要贡献 评论地址：https://www.jiaokey.com/book/detail/11006220.html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