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书名：马克思主义哲学原理教科书</w:t>
      </w:r>
    </w:p>
    <w:p>
      <w:r>
        <w:t>作者：吉林省师范院校哲学教材编写组编</w:t>
      </w:r>
    </w:p>
    <w:p>
      <w:r>
        <w:t>出版社：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马克思主义哲学原理教科书 评论地址：https://www.jiaokey.com/book/detail/11006217.html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