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书名：怎样组织街道居民学习哲学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出版日期：1959.03</w:t>
      </w:r>
    </w:p>
    <w:p>
      <w:r>
        <w:t>总页数：33</w:t>
      </w:r>
    </w:p>
    <w:p>
      <w:r>
        <w:t>更多请访问教客网: www.jiaokey.com</w:t>
      </w:r>
    </w:p>
    <w:p>
      <w:r>
        <w:t>怎样组织街道居民学习哲学 评论地址：https://www.jiaokey.com/book/detail/11006213.html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