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书名：异化与劳动</w:t>
      </w:r>
    </w:p>
    <w:p>
      <w:r>
        <w:t>作者：（苏）纳尔斯基（Нарский，И.С.）著；冯申译</w:t>
      </w:r>
    </w:p>
    <w:p>
      <w:r>
        <w:t>出版社：长沙：湖南人民出版社</w:t>
      </w:r>
    </w:p>
    <w:p>
      <w:r>
        <w:t>出版日期：1987.07</w:t>
      </w:r>
    </w:p>
    <w:p>
      <w:r>
        <w:t>总页数：148</w:t>
      </w:r>
    </w:p>
    <w:p>
      <w:r>
        <w:t>更多请访问教客网: www.jiaokey.com</w:t>
      </w:r>
    </w:p>
    <w:p>
      <w:r>
        <w:t>异化与劳动 评论地址：https://www.jiaokey.com/book/detail/11006189.html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