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22  1968.1-1968.9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22  1968.1-1968.9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本书出售、求购地址：https://www.jiaokey.com/book/detail/11006179.html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关键词搜索：https://www.jiaokey.com/tag/金日成著作集  22  1968.1-1968.9.html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