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9  1954.7-1955.12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9  1954.7-1955.12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本书出售、求购地址：https://www.jiaokey.com/book/detail/11006177.html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关键词搜索：https://www.jiaokey.com/tag/金日成著作集  9  1954.7-1955.12.html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