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新年贺词  1972年1月1日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新年贺词  1972年1月1日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本书出售、求购地址：https://www.jiaokey.com/book/detail/11006176.html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关键词搜索：https://www.jiaokey.com/tag/新年贺词  1972年1月1日.html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