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进一步深入发展社会主义建设的伟大推动力-千里马作业班运动  1968年5月11日在第二次全国千里马作业班运动先进分子大会上的讲话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进一步深入发展社会主义建设的伟大推动力-千里马作业班运动  1968年5月11日在第二次全国千里马作业班运动先进分子大会上的讲话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朝鲜外国文出版社,1972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社会主义建设-成就-朝鲜民主主义人民共和国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朝鲜外国文出版社,1972 出版图书：https://www.jiaokey.com/tag/朝鲜外国文出版社,1972.html</w:t>
      </w:r>
    </w:p>
    <w:p>
      <w:r>
        <w:t>关键词搜索：https://www.jiaokey.com/tag/社会主义建设-成就-朝鲜民主主义人民共和国.html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