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罗共中央在党的第十三次代表大会上的报告  关于罗共在十二至十三大期间的活动以及党在实现罗马尼亚1986-1990年五年计划和至2000年远景规划的社会经济发展目标方面的今后工作</w:t>
      </w:r>
    </w:p>
    <w:p>
      <w:r>
        <w:rPr>
          <w:rFonts w:ascii="宋体" w:hAnsi="宋体" w:eastAsia="宋体"/>
          <w:sz w:val="24"/>
        </w:rPr>
        <w:t>（罗）齐奥塞斯库著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罗共中央在党的第十三次代表大会上的报告  关于罗共在十二至十三大期间的活动以及党在实现罗马尼亚1986-1990年五年计划和至2000年远景规划的社会经济发展目标方面的今后工作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（罗）齐奥塞斯库著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本书出售、求购地址：https://www.jiaokey.com/book/detail/11006172.html</w:t>
      </w:r>
    </w:p>
    <w:p>
      <w:r>
        <w:t>更多相关图书推荐：https://www.jiaokey.com</w:t>
      </w:r>
    </w:p>
    <w:p>
      <w:r>
        <w:t>（罗）齐奥塞斯库著 其他作品：https://www.jiaokey.com/tag/（罗）齐奥塞斯库著.html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关键词搜索：https://www.jiaokey.com/tag/罗共中央在党的第十三次代表大会上的报告  关于罗共在十二至十三大期间的活动以及党在实现罗马尼亚1986-1990年五年计划和至2000年远景规划的社会经济发展目标方面的今后工作.html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