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在罗马尼亚共产党中央委员会全体会议上的讲话  1977年3月23日</w:t>
      </w:r>
    </w:p>
    <w:p>
      <w:r>
        <w:rPr>
          <w:rFonts w:ascii="宋体" w:hAnsi="宋体" w:eastAsia="宋体"/>
          <w:sz w:val="24"/>
        </w:rPr>
        <w:t>（罗）齐奥塞斯库（N.Ceausescu）著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在罗马尼亚共产党中央委员会全体会议上的讲话  1977年3月23日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（罗）齐奥塞斯库（N.Ceausescu）著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本书出售、求购地址：https://www.jiaokey.com/book/detail/11006150.html</w:t>
      </w:r>
    </w:p>
    <w:p>
      <w:r>
        <w:t>更多相关图书推荐：https://www.jiaokey.com</w:t>
      </w:r>
    </w:p>
    <w:p>
      <w:r>
        <w:t>（罗）齐奥塞斯库（N.Ceausescu）著 其他作品：https://www.jiaokey.com/tag/（罗）齐奥塞斯库（N.Ceausescu）著.html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关键词搜索：https://www.jiaokey.com/tag/在罗马尼亚共产党中央委员会全体会议上的讲话  1977年3月23日.html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