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书名：步调一致才能得胜利  学习三大纪律八项注意的体会</w:t>
      </w:r>
    </w:p>
    <w:p>
      <w:r>
        <w:t>作者：石燕著</w:t>
      </w:r>
    </w:p>
    <w:p>
      <w:r>
        <w:t>出版社：上海：上海人民出版社</w:t>
      </w:r>
    </w:p>
    <w:p>
      <w:r>
        <w:t>出版日期：1978.03</w:t>
      </w:r>
    </w:p>
    <w:p>
      <w:r>
        <w:t>总页数：57</w:t>
      </w:r>
    </w:p>
    <w:p>
      <w:r>
        <w:t>更多请访问教客网: www.jiaokey.com</w:t>
      </w:r>
    </w:p>
    <w:p>
      <w:r>
        <w:t>步调一致才能得胜利  学习三大纪律八项注意的体会 评论地址：https://www.jiaokey.com/book/detail/11006141.html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