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书名：高举毛泽东思想红旗前进  学习毛泽东思想参考材料</w:t>
      </w:r>
    </w:p>
    <w:p>
      <w:r>
        <w:t>作者：中共天津市委支部生活社编</w:t>
      </w:r>
    </w:p>
    <w:p>
      <w:r>
        <w:t>出版社：天津：天津人民出版社</w:t>
      </w:r>
    </w:p>
    <w:p>
      <w:r>
        <w:t>出版日期：1960.06</w:t>
      </w:r>
    </w:p>
    <w:p>
      <w:r>
        <w:t>总页数：54</w:t>
      </w:r>
    </w:p>
    <w:p>
      <w:r>
        <w:t>更多请访问教客网: www.jiaokey.com</w:t>
      </w:r>
    </w:p>
    <w:p>
      <w:r>
        <w:t>高举毛泽东思想红旗前进  学习毛泽东思想参考材料 评论地址：https://www.jiaokey.com/book/detail/11006124.html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