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书名：把无产阶级专政下的继续革命进行到底</w:t>
      </w:r>
    </w:p>
    <w:p>
      <w:r>
        <w:t>作者：</w:t>
      </w:r>
    </w:p>
    <w:p>
      <w:r>
        <w:t>出版社：成都：四川人民出版社</w:t>
      </w:r>
    </w:p>
    <w:p>
      <w:r>
        <w:t>出版日期：1977.12</w:t>
      </w:r>
    </w:p>
    <w:p>
      <w:r>
        <w:t>总页数：249</w:t>
      </w:r>
    </w:p>
    <w:p>
      <w:r>
        <w:t>更多请访问教客网: www.jiaokey.com</w:t>
      </w:r>
    </w:p>
    <w:p>
      <w:r>
        <w:t>把无产阶级专政下的继续革命进行到底 评论地址：https://www.jiaokey.com/book/detail/11006111.html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