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华主席穿上绿军装  革命儿歌专辑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华主席穿上绿军装  革命儿歌专辑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本书出售、求购地址：https://www.jiaokey.com/book/detail/11006092.html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关键词搜索：https://www.jiaokey.com/tag/华主席穿上绿军装  革命儿歌专辑.html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