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应当如何正确理解和解决我国社会主义经济中的若干问题-在贝拉特区工人、社员和干部会议上的讲话  1969年2月26日</w:t>
      </w:r>
    </w:p>
    <w:p>
      <w:r>
        <w:rPr>
          <w:rFonts w:ascii="宋体" w:hAnsi="宋体" w:eastAsia="宋体"/>
          <w:sz w:val="24"/>
        </w:rPr>
        <w:t>（阿尔巴尼亚）霍查著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应当如何正确理解和解决我国社会主义经济中的若干问题-在贝拉特区工人、社员和干部会议上的讲话  1969年2月26日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（阿尔巴尼亚）霍查著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本书出售、求购地址：https://www.jiaokey.com/book/detail/11006089.html</w:t>
      </w:r>
    </w:p>
    <w:p>
      <w:r>
        <w:t>更多相关图书推荐：https://www.jiaokey.com</w:t>
      </w:r>
    </w:p>
    <w:p>
      <w:r>
        <w:t>（阿尔巴尼亚）霍查著 其他作品：https://www.jiaokey.com/tag/（阿尔巴尼亚）霍查著.html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关键词搜索：https://www.jiaokey.com/tag/应当如何正确理解和解决我国社会主义经济中的若干问题-在贝拉特区工人、社员和干部会议上的讲话  1969年2月26日.html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